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Proje Özeti</w:t>
      </w:r>
    </w:p>
    <w:p>
      <w:r>
        <w:t xml:space="preserve">Bu proje, Sevkiyat, Lojistik ve Güvenlik birimleri arasındaki iletişimi dijitalleştirerek peron yönetimini kolaylaştırmak ve tesis içi trafik yoğunluğunu azaltmak amacıyla geliştirilmiştir. </w:t>
        <w:br/>
        <w:br/>
        <w:t>Mevcut tesis sayısının artmasıyla birlikte, şoför kayıtlarının yönetimi ve araçların kayıt anından itibaren tesis içine çağrılma süresinin takibi için daha verimli bir çözüme ihtiyaç duyulmuştur.</w:t>
        <w:br/>
        <w:br/>
        <w:t>Önceden şoförler tesise geldiklerinde güvenlik birimine gidip manuel olarak kayıt yaptırmak zorundaydı. Kayıt sonrası güvenlik birimi, sevkiyat birimiyle telefonla iletişime geçiyor, sevkiyat da lojistik firmasıyla görüşerek yönlendirme yapıyordu. Bu çok aşamalı yapı hem zaman kaybına hem de yoğun telefon trafiğine neden oluyordu.</w:t>
        <w:br/>
        <w:br/>
        <w:t>Yeni sistemle birlikte süreç tamamen dijital hale getirilmiştir. Şoförler güvenlikteki kiosk bilgisayar üzerinden kendi kayıtlarını yapabilmekte veya güvenlik personeli aracılığıyla kayıt oluşturabilmektedir. Bu kayıtlar anında Lojistik ve Sevkiyat birimlerindeki panellere yansımakta, böylece telefon trafiği tamamen ortadan kalkmaktadır.</w:t>
        <w:br/>
        <w:br/>
        <w:t>Sevkiyat birimi, panel üzerinden çağırmak istediği aracı tek tıkla seçip çağrı işlemini başlatabilmekte; sistem otomatik olarak şoföre hem sesli arama hem de SMS ile bilgilendirme göndermektedir. Ayrıca şoföre tesis girişinde tesis kuralları otomatik olarak sesli şekilde dinletilmekte, bu sayede güvenlik personelinin her defasında bilgilendirme yapmasına gerek kalmamaktadır.</w:t>
        <w:br/>
        <w:br/>
        <w:t>Kamera sistemleriyle entegre çalışan yapı sayesinde araç giriş yaptığında giriş saati otomatik kaydedilmekte, eğer sistemde çağrısı yapılmışsa plaka tanıma yazılımı aracılığıyla bariyer otomatik açılmaktadır. Plaka okuma ve bariyer kontrol sistem yazılımı kurum içinde geliştirilmiştir.</w:t>
        <w:br/>
        <w:br/>
        <w:t>İSG birimiyle entegre edilen yapı sayesinde, tesis içinde uygunsuz davranışta bulunan şoförler sistem tarafından otomatik tespit edilmekte ve bir sonraki girişlerinde geçmiş ihlalleri hatırlatılarak uyarı yapılmaktadır. Şoförlerin bekleme alanında bulunan ekranlar sayesinde, çağrılma sıralarını anlık olarak takip etmeleri sağlanmıştır.</w:t>
        <w:br/>
        <w:br/>
        <w:t>Yeni sistemle birlikte kayıt, çağrılma, giriş ve çıkış saatlerine dayalı algoritmalar üretilmiş, böylece sürecin performansı ölçülebilir hale gelmiştir. Eski sistemde bu veriler bulunmadığı için kıyaslama yapılamazken, yeni yapıda ölçülebilir ve analiz edilebilir veriler sayesinde süreçlerin %100’e yakın fayda sağladığı görülmüştür.</w:t>
        <w:br/>
        <w:br/>
        <w:t>Sonuç olarak proje, manuel yürüyen bir iş akışını uçtan uca dijital hale getirerek insan bağımlılığını, zaman kaybını ve iletişim hatalarını ortadan kaldırmış; süreçleri ölçülebilir, hızlı ve şeffaf bir yapıya dönüştürmüştür.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